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书名：南阳地区曲艺文化概论</w:t>
      </w:r>
    </w:p>
    <w:p>
      <w:r>
        <w:t>作者：马奇著</w:t>
      </w:r>
    </w:p>
    <w:p>
      <w:r>
        <w:t>出版社：郑州：大象出版社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南阳地区曲艺文化概论 评论地址：https://www.jiaokey.com/book/detail/13174941.html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