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癌症化疗手册  中文翻译版</w:t>
      </w:r>
    </w:p>
    <w:p>
      <w:r>
        <w:rPr>
          <w:rFonts w:ascii="宋体" w:hAnsi="宋体" w:eastAsia="宋体"/>
          <w:sz w:val="24"/>
        </w:rPr>
        <w:t>Roland T. Skeel，Samir N. Khleif主编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癌症化疗手册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Roland T. Skeel，Samir N. Khleif主编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本书出售、求购地址：https://www.jiaokey.com/book/detail/13174869.html</w:t>
      </w:r>
    </w:p>
    <w:p>
      <w:r>
        <w:t>更多相关图书推荐：https://www.jiaokey.com</w:t>
      </w:r>
    </w:p>
    <w:p>
      <w:r>
        <w:t>Roland T. Skeel，Samir N. Khleif主编 其他作品：https://www.jiaokey.com/tag/Roland T. Skeel，Samir N. Khleif主编.html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关键词搜索：https://www.jiaokey.com/tag/癌症化疗手册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