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食品、农产品无损检测中的数据处理和分析方法</w:t>
      </w:r>
    </w:p>
    <w:p>
      <w:r>
        <w:rPr>
          <w:rFonts w:ascii="宋体" w:hAnsi="宋体" w:eastAsia="宋体"/>
          <w:sz w:val="24"/>
        </w:rPr>
        <w:t>赵杰文；林颢编著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食品、农产品无损检测中的数据处理和分析方法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赵杰文；林颢编著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本书出售、求购地址：https://www.jiaokey.com/book/detail/13174838.html</w:t>
      </w:r>
    </w:p>
    <w:p>
      <w:r>
        <w:t>更多相关图书推荐：https://www.jiaokey.com</w:t>
      </w:r>
    </w:p>
    <w:p>
      <w:r>
        <w:t>赵杰文；林颢编著 其他作品：https://www.jiaokey.com/tag/赵杰文；林颢编著.html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关键词搜索：https://www.jiaokey.com/tag/食品、农产品无损检测中的数据处理和分析方法.html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