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蓄电池开盖维修与修复技术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蓄电池开盖维修与修复技术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本书出售、求购地址：https://www.jiaokey.com/book/detail/13174830.html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关键词搜索：https://www.jiaokey.com/tag/蓄电池开盖维修与修复技术.html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