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犹太人的生意经  白金升级版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犹太人的生意经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本书出售、求购地址：https://www.jiaokey.com/book/detail/13174822.html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关键词搜索：https://www.jiaokey.com/tag/犹太人的生意经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