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波段获利  股市赢家趋势交易技巧</w:t>
      </w:r>
    </w:p>
    <w:p>
      <w:r>
        <w:rPr>
          <w:rFonts w:ascii="宋体" w:hAnsi="宋体" w:eastAsia="宋体"/>
          <w:sz w:val="24"/>
        </w:rPr>
        <w:t>崔慧勇著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波段获利  股市赢家趋势交易技巧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崔慧勇著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本书出售、求购地址：https://www.jiaokey.com/book/detail/13174800.html</w:t>
      </w:r>
    </w:p>
    <w:p>
      <w:r>
        <w:t>更多相关图书推荐：https://www.jiaokey.com</w:t>
      </w:r>
    </w:p>
    <w:p>
      <w:r>
        <w:t>崔慧勇著 其他作品：https://www.jiaokey.com/tag/崔慧勇著.html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关键词搜索：https://www.jiaokey.com/tag/波段获利  股市赢家趋势交易技巧.html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