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书名：杨叔子散文序函类文选  上</w:t>
      </w:r>
    </w:p>
    <w:p>
      <w:r>
        <w:t>作者：杨叔子著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杨叔子散文序函类文选  上 评论地址：https://www.jiaokey.com/book/detail/13174791.html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