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婺源绿茶</w:t>
      </w:r>
    </w:p>
    <w:p>
      <w:r>
        <w:rPr>
          <w:rFonts w:ascii="宋体" w:hAnsi="宋体" w:eastAsia="宋体"/>
          <w:sz w:val="24"/>
        </w:rPr>
        <w:t>洪鹏，王涧石，詹承烨，胡兆保编著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婺源绿茶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洪鹏，王涧石，詹承烨，胡兆保编著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本书出售、求购地址：https://www.jiaokey.com/book/detail/13174780.html</w:t>
      </w:r>
    </w:p>
    <w:p>
      <w:r>
        <w:t>更多相关图书推荐：https://www.jiaokey.com</w:t>
      </w:r>
    </w:p>
    <w:p>
      <w:r>
        <w:t>洪鹏，王涧石，詹承烨，胡兆保编著 其他作品：https://www.jiaokey.com/tag/洪鹏，王涧石，詹承烨，胡兆保编著.html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关键词搜索：https://www.jiaokey.com/tag/婺源绿茶.html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