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抬头望见北斗星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抬头望见北斗星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本书出售、求购地址：https://www.jiaokey.com/book/detail/13174747.html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关键词搜索：https://www.jiaokey.com/tag/抬头望见北斗星.html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