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丝绸之路经典之旅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丝绸之路经典之旅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本书出售、求购地址：https://www.jiaokey.com/book/detail/13174708.html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关键词搜索：https://www.jiaokey.com/tag/丝绸之路经典之旅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