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韩少功作品系列  马桥词典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韩少功作品系列  马桥词典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本书出售、求购地址：https://www.jiaokey.com/book/detail/13174692.html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关键词搜索：https://www.jiaokey.com/tag/韩少功作品系列  马桥词典.html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