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煤层气成藏动力条件及其控藏效应</w:t>
      </w:r>
    </w:p>
    <w:p>
      <w:r>
        <w:rPr>
          <w:rFonts w:ascii="宋体" w:hAnsi="宋体" w:eastAsia="宋体"/>
          <w:sz w:val="24"/>
        </w:rPr>
        <w:t>秦勇，傅雪海，韦重韬，侯泉林，姜波，吴财芳等著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煤层气成藏动力条件及其控藏效应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秦勇，傅雪海，韦重韬，侯泉林，姜波，吴财芳等著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本书出售、求购地址：https://www.jiaokey.com/book/detail/13174679.html</w:t>
      </w:r>
    </w:p>
    <w:p>
      <w:r>
        <w:t>更多相关图书推荐：https://www.jiaokey.com</w:t>
      </w:r>
    </w:p>
    <w:p>
      <w:r>
        <w:t>秦勇，傅雪海，韦重韬，侯泉林，姜波，吴财芳等著 其他作品：https://www.jiaokey.com/tag/秦勇，傅雪海，韦重韬，侯泉林，姜波，吴财芳等著.html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关键词搜索：https://www.jiaokey.com/tag/煤层气成藏动力条件及其控藏效应.html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