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广西红树林害虫生物生态特性与综合防治技术研究</w:t>
      </w:r>
    </w:p>
    <w:p>
      <w:r>
        <w:rPr>
          <w:rFonts w:ascii="宋体" w:hAnsi="宋体" w:eastAsia="宋体"/>
          <w:sz w:val="24"/>
        </w:rPr>
        <w:t>范航清，刘文爱，曹庆先著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广西红树林害虫生物生态特性与综合防治技术研究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范航清，刘文爱，曹庆先著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本书出售、求购地址：https://www.jiaokey.com/book/detail/13174652.html</w:t>
      </w:r>
    </w:p>
    <w:p>
      <w:r>
        <w:t>更多相关图书推荐：https://www.jiaokey.com</w:t>
      </w:r>
    </w:p>
    <w:p>
      <w:r>
        <w:t>范航清，刘文爱，曹庆先著 其他作品：https://www.jiaokey.com/tag/范航清，刘文爱，曹庆先著.html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关键词搜索：https://www.jiaokey.com/tag/广西红树林害虫生物生态特性与综合防治技术研究.html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