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核辐射安全防护60问</w:t>
      </w:r>
    </w:p>
    <w:p>
      <w:r>
        <w:rPr>
          <w:rFonts w:ascii="宋体" w:hAnsi="宋体" w:eastAsia="宋体"/>
          <w:sz w:val="24"/>
        </w:rPr>
        <w:t>刘晓星，陈乐，邓延，林翠陆编；张晓勇，章彬审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核辐射安全防护60问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刘晓星，陈乐，邓延，林翠陆编；张晓勇，章彬审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本书出售、求购地址：https://www.jiaokey.com/book/detail/13174636.html</w:t>
      </w:r>
    </w:p>
    <w:p>
      <w:r>
        <w:t>更多相关图书推荐：https://www.jiaokey.com</w:t>
      </w:r>
    </w:p>
    <w:p>
      <w:r>
        <w:t>刘晓星，陈乐，邓延，林翠陆编；张晓勇，章彬审 其他作品：https://www.jiaokey.com/tag/刘晓星，陈乐，邓延，林翠陆编；张晓勇，章彬审.html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关键词搜索：https://www.jiaokey.com/tag/核辐射安全防护60问.html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