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基于市场机制的节能减排理论实践与政策</w:t>
      </w:r>
    </w:p>
    <w:p>
      <w:r>
        <w:rPr>
          <w:rFonts w:ascii="宋体" w:hAnsi="宋体" w:eastAsia="宋体"/>
          <w:sz w:val="24"/>
        </w:rPr>
        <w:t>胡剑锋，魏楚著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基于市场机制的节能减排理论实践与政策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胡剑锋，魏楚著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本书出售、求购地址：https://www.jiaokey.com/book/detail/13174635.html</w:t>
      </w:r>
    </w:p>
    <w:p>
      <w:r>
        <w:t>更多相关图书推荐：https://www.jiaokey.com</w:t>
      </w:r>
    </w:p>
    <w:p>
      <w:r>
        <w:t>胡剑锋，魏楚著 其他作品：https://www.jiaokey.com/tag/胡剑锋，魏楚著.html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关键词搜索：https://www.jiaokey.com/tag/基于市场机制的节能减排理论实践与政策.html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