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嵌入式行动主义在中国  社会运动的机遇与约束</w:t>
      </w:r>
    </w:p>
    <w:p>
      <w:r>
        <w:rPr>
          <w:rFonts w:ascii="宋体" w:hAnsi="宋体" w:eastAsia="宋体"/>
          <w:sz w:val="24"/>
        </w:rPr>
        <w:t>（荷）何，（美）安德蒙主编；李婵娟译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嵌入式行动主义在中国  社会运动的机遇与约束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（荷）何，（美）安德蒙主编；李婵娟译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本书出售、求购地址：https://www.jiaokey.com/book/detail/13174598.html</w:t>
      </w:r>
    </w:p>
    <w:p>
      <w:r>
        <w:t>更多相关图书推荐：https://www.jiaokey.com</w:t>
      </w:r>
    </w:p>
    <w:p>
      <w:r>
        <w:t>（荷）何，（美）安德蒙主编；李婵娟译 其他作品：https://www.jiaokey.com/tag/（荷）何，（美）安德蒙主编；李婵娟译.html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关键词搜索：https://www.jiaokey.com/tag/嵌入式行动主义在中国  社会运动的机遇与约束.html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