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书名：观赏植物生产技术</w:t>
      </w:r>
    </w:p>
    <w:p>
      <w:r>
        <w:t>作者：成海钟主编</w:t>
      </w:r>
    </w:p>
    <w:p>
      <w:r>
        <w:t>出版社：苏州：苏州大学出版社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观赏植物生产技术 评论地址：https://www.jiaokey.com/book/detail/13174578.html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