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时尚达人必知的世界名牌  经典服饰</w:t>
      </w:r>
    </w:p>
    <w:p>
      <w:r>
        <w:rPr>
          <w:rFonts w:ascii="宋体" w:hAnsi="宋体" w:eastAsia="宋体"/>
          <w:sz w:val="24"/>
        </w:rPr>
        <w:t>霓裳奢苑编著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时尚达人必知的世界名牌  经典服饰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霓裳奢苑编著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本书出售、求购地址：https://www.jiaokey.com/book/detail/13174572.html</w:t>
      </w:r>
    </w:p>
    <w:p>
      <w:r>
        <w:t>更多相关图书推荐：https://www.jiaokey.com</w:t>
      </w:r>
    </w:p>
    <w:p>
      <w:r>
        <w:t>霓裳奢苑编著 其他作品：https://www.jiaokey.com/tag/霓裳奢苑编著.html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关键词搜索：https://www.jiaokey.com/tag/时尚达人必知的世界名牌  经典服饰.html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