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我国政府主导型草原生态补偿机制的构建与应用研究</w:t>
      </w:r>
    </w:p>
    <w:p>
      <w:r>
        <w:rPr>
          <w:rFonts w:ascii="宋体" w:hAnsi="宋体" w:eastAsia="宋体"/>
          <w:sz w:val="24"/>
        </w:rPr>
        <w:t>巩芳编（内蒙古财经大学）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我国政府主导型草原生态补偿机制的构建与应用研究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巩芳编（内蒙古财经大学）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本书出售、求购地址：https://www.jiaokey.com/book/detail/13174551.html</w:t>
      </w:r>
    </w:p>
    <w:p>
      <w:r>
        <w:t>更多相关图书推荐：https://www.jiaokey.com</w:t>
      </w:r>
    </w:p>
    <w:p>
      <w:r>
        <w:t>巩芳编（内蒙古财经大学） 其他作品：https://www.jiaokey.com/tag/巩芳编（内蒙古财经大学）.html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关键词搜索：https://www.jiaokey.com/tag/我国政府主导型草原生态补偿机制的构建与应用研究.html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