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为什么只有我忧郁</w:t>
      </w:r>
    </w:p>
    <w:p>
      <w:r>
        <w:rPr>
          <w:rFonts w:ascii="宋体" w:hAnsi="宋体" w:eastAsia="宋体"/>
          <w:sz w:val="24"/>
        </w:rPr>
        <w:t>金惠男著；李源泉译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为什么只有我忧郁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金惠男著；李源泉译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本书出售、求购地址：https://www.jiaokey.com/book/detail/13174546.html</w:t>
      </w:r>
    </w:p>
    <w:p>
      <w:r>
        <w:t>更多相关图书推荐：https://www.jiaokey.com</w:t>
      </w:r>
    </w:p>
    <w:p>
      <w:r>
        <w:t>金惠男著；李源泉译 其他作品：https://www.jiaokey.com/tag/金惠男著；李源泉译.html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关键词搜索：https://www.jiaokey.com/tag/为什么只有我忧郁.html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