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散播好种子  增加工作自信的200小智慧</w:t>
      </w:r>
    </w:p>
    <w:p>
      <w:r>
        <w:rPr>
          <w:rFonts w:ascii="宋体" w:hAnsi="宋体" w:eastAsia="宋体"/>
          <w:sz w:val="24"/>
        </w:rPr>
        <w:t>（日）二见道夫著；叶婉奇译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散播好种子  增加工作自信的200小智慧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（日）二见道夫著；叶婉奇译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本书出售、求购地址：https://www.jiaokey.com/book/detail/13174544.html</w:t>
      </w:r>
    </w:p>
    <w:p>
      <w:r>
        <w:t>更多相关图书推荐：https://www.jiaokey.com</w:t>
      </w:r>
    </w:p>
    <w:p>
      <w:r>
        <w:t>（日）二见道夫著；叶婉奇译 其他作品：https://www.jiaokey.com/tag/（日）二见道夫著；叶婉奇译.html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关键词搜索：https://www.jiaokey.com/tag/散播好种子  增加工作自信的200小智慧.html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