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出路没问题  不景气中就业十大守则</w:t>
      </w:r>
    </w:p>
    <w:p>
      <w:r>
        <w:rPr>
          <w:rFonts w:ascii="宋体" w:hAnsi="宋体" w:eastAsia="宋体"/>
          <w:sz w:val="24"/>
        </w:rPr>
        <w:t>国司义彦著；王蕴洁译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出路没问题  不景气中就业十大守则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国司义彦著；王蕴洁译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本书出售、求购地址：https://www.jiaokey.com/book/detail/13174514.html</w:t>
      </w:r>
    </w:p>
    <w:p>
      <w:r>
        <w:t>更多相关图书推荐：https://www.jiaokey.com</w:t>
      </w:r>
    </w:p>
    <w:p>
      <w:r>
        <w:t>国司义彦著；王蕴洁译 其他作品：https://www.jiaokey.com/tag/国司义彦著；王蕴洁译.html</w:t>
      </w:r>
    </w:p>
    <w:p>
      <w:r>
        <w:t>探索文化事业股份有限公司 出版图书：https://www.jiaokey.com/tag/探索文化事业股份有限公司.html</w:t>
      </w:r>
    </w:p>
    <w:p>
      <w:r>
        <w:t>关键词搜索：https://www.jiaokey.com/tag/出路没问题  不景气中就业十大守则.html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