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最光辉的时刻  下</w:t>
      </w:r>
    </w:p>
    <w:p>
      <w:r>
        <w:rPr>
          <w:rFonts w:ascii="宋体" w:hAnsi="宋体" w:eastAsia="宋体"/>
          <w:sz w:val="24"/>
        </w:rPr>
        <w:t>（英）温顿斯·丘吉尔著；原北京编译社译；李平沤校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最光辉的时刻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（英）温顿斯·丘吉尔著；原北京编译社译；李平沤校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本书出售、求购地址：https://www.jiaokey.com/book/detail/13174457.html</w:t>
      </w:r>
    </w:p>
    <w:p>
      <w:r>
        <w:t>更多相关图书推荐：https://www.jiaokey.com</w:t>
      </w:r>
    </w:p>
    <w:p>
      <w:r>
        <w:t>（英）温顿斯·丘吉尔著；原北京编译社译；李平沤校 其他作品：https://www.jiaokey.com/tag/（英）温顿斯·丘吉尔著；原北京编译社译；李平沤校.html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关键词搜索：https://www.jiaokey.com/tag/最光辉的时刻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