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龙卷风 华文广告创意 1 Advertising originality of the Chinese culture 1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龙卷风 华文广告创意 1 Advertising originality of the Chinese culture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本书出售、求购地址：https://www.jiaokey.com/book/detail/13174432.html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关键词搜索：https://www.jiaokey.com/tag/龙卷风 华文广告创意 1 Advertising originality of the Chinese culture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