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书名：高占祥摄影作品集  菊花卷</w:t>
      </w:r>
    </w:p>
    <w:p>
      <w:r>
        <w:t>作者：罗扬，庄建闽主编；高健生，张源副主编</w:t>
      </w:r>
    </w:p>
    <w:p>
      <w:r>
        <w:t>出版社：北京：文化艺术出版社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高占祥摄影作品集  菊花卷 评论地址：https://www.jiaokey.com/book/detail/13174419.html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