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古典吉他名作演奏指导  古典主义时期  1750-1820年</w:t>
      </w:r>
    </w:p>
    <w:p>
      <w:r>
        <w:rPr>
          <w:rFonts w:ascii="宋体" w:hAnsi="宋体" w:eastAsia="宋体"/>
          <w:sz w:val="24"/>
        </w:rPr>
        <w:t>闵元禔编著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古典吉他名作演奏指导  古典主义时期  1750-1820年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闵元禔编著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本书出售、求购地址：https://www.jiaokey.com/book/detail/13174409.html</w:t>
      </w:r>
    </w:p>
    <w:p>
      <w:r>
        <w:t>更多相关图书推荐：https://www.jiaokey.com</w:t>
      </w:r>
    </w:p>
    <w:p>
      <w:r>
        <w:t>闵元禔编著 其他作品：https://www.jiaokey.com/tag/闵元禔编著.html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关键词搜索：https://www.jiaokey.com/tag/古典吉他名作演奏指导  古典主义时期  1750-1820年.html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