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古典吉他名作演奏指导  萌芽时期到文艺复兴时期  公元前1500年-公元16世纪</w:t>
      </w:r>
    </w:p>
    <w:p>
      <w:r>
        <w:rPr>
          <w:rFonts w:ascii="宋体" w:hAnsi="宋体" w:eastAsia="宋体"/>
          <w:sz w:val="24"/>
        </w:rPr>
        <w:t>蒋梵编著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古典吉他名作演奏指导  萌芽时期到文艺复兴时期  公元前1500年-公元16世纪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本书出售、求购地址：https://www.jiaokey.com/book/detail/13174408.html</w:t>
      </w:r>
    </w:p>
    <w:p>
      <w:r>
        <w:t>更多相关图书推荐：https://www.jiaokey.com</w:t>
      </w:r>
    </w:p>
    <w:p>
      <w:r>
        <w:t>蒋梵编著 其他作品：https://www.jiaokey.com/tag/蒋梵编著.html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关键词搜索：https://www.jiaokey.com/tag/古典吉他名作演奏指导  萌芽时期到文艺复兴时期  公元前1500年-公元16世纪.html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