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青州民间文化系列  6  青州民歌</w:t>
      </w:r>
    </w:p>
    <w:p>
      <w:r>
        <w:rPr>
          <w:rFonts w:ascii="宋体" w:hAnsi="宋体" w:eastAsia="宋体"/>
          <w:sz w:val="24"/>
        </w:rPr>
        <w:t>崔照忠主编；隋同文，许新益，王国玮副主编；李国梁，张振荣，张鑫华编校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青州民间文化系列  6  青州民歌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崔照忠主编；隋同文，许新益，王国玮副主编；李国梁，张振荣，张鑫华编校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本书出售、求购地址：https://www.jiaokey.com/book/detail/13174392.html</w:t>
      </w:r>
    </w:p>
    <w:p>
      <w:r>
        <w:t>更多相关图书推荐：https://www.jiaokey.com</w:t>
      </w:r>
    </w:p>
    <w:p>
      <w:r>
        <w:t>崔照忠主编；隋同文，许新益，王国玮副主编；李国梁，张振荣，张鑫华编校 其他作品：https://www.jiaokey.com/tag/崔照忠主编；隋同文，许新益，王国玮副主编；李国梁，张振荣，张鑫华编校.html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关键词搜索：https://www.jiaokey.com/tag/青州民间文化系列  6  青州民歌.html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