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华佗神方现用现查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华佗神方现用现查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本书出售、求购地址：https://www.jiaokey.com/book/detail/13174359.html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关键词搜索：https://www.jiaokey.com/tag/华佗神方现用现查.html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