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在照片中学习人像摄影</w:t>
      </w:r>
    </w:p>
    <w:p>
      <w:r>
        <w:rPr>
          <w:rFonts w:ascii="宋体" w:hAnsi="宋体" w:eastAsia="宋体"/>
          <w:sz w:val="24"/>
        </w:rPr>
        <w:t>（德）拉尔斯·伊林，（德）米歇尔·帕蓬迪克，（德）凯西·亨尼格著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在照片中学习人像摄影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（德）拉尔斯·伊林，（德）米歇尔·帕蓬迪克，（德）凯西·亨尼格著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本书出售、求购地址：https://www.jiaokey.com/book/detail/13174347.html</w:t>
      </w:r>
    </w:p>
    <w:p>
      <w:r>
        <w:t>更多相关图书推荐：https://www.jiaokey.com</w:t>
      </w:r>
    </w:p>
    <w:p>
      <w:r>
        <w:t>（德）拉尔斯·伊林，（德）米歇尔·帕蓬迪克，（德）凯西·亨尼格著 其他作品：https://www.jiaokey.com/tag/（德）拉尔斯·伊林，（德）米歇尔·帕蓬迪克，（德）凯西·亨尼格著.html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关键词搜索：https://www.jiaokey.com/tag/在照片中学习人像摄影.html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