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素问次注集疏  下</w:t>
      </w:r>
    </w:p>
    <w:p>
      <w:r>
        <w:rPr>
          <w:rFonts w:ascii="宋体" w:hAnsi="宋体" w:eastAsia="宋体"/>
          <w:sz w:val="24"/>
        </w:rPr>
        <w:t>（日）山田业广著；郭秀梅，岡田研吉，加藤久幸校点；崔仲平审订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素问次注集疏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（日）山田业广著；郭秀梅，岡田研吉，加藤久幸校点；崔仲平审订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本书出售、求购地址：https://www.jiaokey.com/book/detail/13174322.html</w:t>
      </w:r>
    </w:p>
    <w:p>
      <w:r>
        <w:t>更多相关图书推荐：https://www.jiaokey.com</w:t>
      </w:r>
    </w:p>
    <w:p>
      <w:r>
        <w:t>（日）山田业广著；郭秀梅，岡田研吉，加藤久幸校点；崔仲平审订 其他作品：https://www.jiaokey.com/tag/（日）山田业广著；郭秀梅，岡田研吉，加藤久幸校点；崔仲平审订.html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关键词搜索：https://www.jiaokey.com/tag/素问次注集疏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