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第10卷  物理学以外的互补性  1928-1962</w:t>
      </w:r>
    </w:p>
    <w:p>
      <w:r>
        <w:rPr>
          <w:rFonts w:ascii="宋体" w:hAnsi="宋体" w:eastAsia="宋体"/>
          <w:sz w:val="24"/>
        </w:rPr>
        <w:t>（丹）玻尔著；D·否尔霍耳特编；戈革译；F·奥瑟若德主编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第10卷  物理学以外的互补性  1928-1962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（丹）玻尔著；D·否尔霍耳特编；戈革译；F·奥瑟若德主编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本书出售、求购地址：https://www.jiaokey.com/book/detail/13174310.html</w:t>
      </w:r>
    </w:p>
    <w:p>
      <w:r>
        <w:t>更多相关图书推荐：https://www.jiaokey.com</w:t>
      </w:r>
    </w:p>
    <w:p>
      <w:r>
        <w:t>（丹）玻尔著；D·否尔霍耳特编；戈革译；F·奥瑟若德主编 其他作品：https://www.jiaokey.com/tag/（丹）玻尔著；D·否尔霍耳特编；戈革译；F·奥瑟若德主编.html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第10卷  物理学以外的互补性  1928-1962.html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