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磁学-从基础知识到纳米尺度超快动力学</w:t>
      </w:r>
    </w:p>
    <w:p>
      <w:r>
        <w:rPr>
          <w:rFonts w:ascii="宋体" w:hAnsi="宋体" w:eastAsia="宋体"/>
          <w:sz w:val="24"/>
        </w:rPr>
        <w:t>（德）史拓，（德）希格曼著；姬扬译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磁学-从基础知识到纳米尺度超快动力学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（德）史拓，（德）希格曼著；姬扬译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本书出售、求购地址：https://www.jiaokey.com/book/detail/13174289.html</w:t>
      </w:r>
    </w:p>
    <w:p>
      <w:r>
        <w:t>更多相关图书推荐：https://www.jiaokey.com</w:t>
      </w:r>
    </w:p>
    <w:p>
      <w:r>
        <w:t>（德）史拓，（德）希格曼著；姬扬译 其他作品：https://www.jiaokey.com/tag/（德）史拓，（德）希格曼著；姬扬译.html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关键词搜索：https://www.jiaokey.com/tag/磁学-从基础知识到纳米尺度超快动力学.html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