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第11卷  政治论坛  1934-1961</w:t>
      </w:r>
    </w:p>
    <w:p>
      <w:r>
        <w:rPr>
          <w:rFonts w:ascii="宋体" w:hAnsi="宋体" w:eastAsia="宋体"/>
          <w:sz w:val="24"/>
        </w:rPr>
        <w:t>（丹）玻尔著；F·奥瑟若德编；戈革译；F·奥瑟若德主编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第11卷  政治论坛  1934-1961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（丹）玻尔著；F·奥瑟若德编；戈革译；F·奥瑟若德主编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本书出售、求购地址：https://www.jiaokey.com/book/detail/13174287.html</w:t>
      </w:r>
    </w:p>
    <w:p>
      <w:r>
        <w:t>更多相关图书推荐：https://www.jiaokey.com</w:t>
      </w:r>
    </w:p>
    <w:p>
      <w:r>
        <w:t>（丹）玻尔著；F·奥瑟若德编；戈革译；F·奥瑟若德主编 其他作品：https://www.jiaokey.com/tag/（丹）玻尔著；F·奥瑟若德编；戈革译；F·奥瑟若德主编.html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关键词搜索：https://www.jiaokey.com/tag/尼耳斯·玻尔集  第11卷  政治论坛  1934-1961.html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