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宏观震害预测方法在小尺度空间上的适用性研究</w:t>
      </w:r>
    </w:p>
    <w:p>
      <w:r>
        <w:rPr>
          <w:rFonts w:ascii="宋体" w:hAnsi="宋体" w:eastAsia="宋体"/>
          <w:sz w:val="24"/>
        </w:rPr>
        <w:t>刘吉夫著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宏观震害预测方法在小尺度空间上的适用性研究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本书出售、求购地址：https://www.jiaokey.com/book/detail/13174263.html</w:t>
      </w:r>
    </w:p>
    <w:p>
      <w:r>
        <w:t>更多相关图书推荐：https://www.jiaokey.com</w:t>
      </w:r>
    </w:p>
    <w:p>
      <w:r>
        <w:t>刘吉夫著 其他作品：https://www.jiaokey.com/tag/刘吉夫著.html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关键词搜索：https://www.jiaokey.com/tag/宏观震害预测方法在小尺度空间上的适用性研究.html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