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北戴河地质认识实践教学指导书</w:t>
      </w:r>
    </w:p>
    <w:p>
      <w:r>
        <w:rPr>
          <w:rFonts w:ascii="宋体" w:hAnsi="宋体" w:eastAsia="宋体"/>
          <w:sz w:val="24"/>
        </w:rPr>
        <w:t>王家生主编；喻建新，江海水，马相如副主编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北戴河地质认识实践教学指导书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王家生主编；喻建新，江海水，马相如副主编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本书出售、求购地址：https://www.jiaokey.com/book/detail/13174256.html</w:t>
      </w:r>
    </w:p>
    <w:p>
      <w:r>
        <w:t>更多相关图书推荐：https://www.jiaokey.com</w:t>
      </w:r>
    </w:p>
    <w:p>
      <w:r>
        <w:t>王家生主编；喻建新，江海水，马相如副主编 其他作品：https://www.jiaokey.com/tag/王家生主编；喻建新，江海水，马相如副主编.html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关键词搜索：https://www.jiaokey.com/tag/北戴河地质认识实践教学指导书.html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