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BCMT杨氏矿床成因论  基底-盖层-岩浆岩及控矿构造体系  上</w:t>
      </w:r>
    </w:p>
    <w:p>
      <w:r>
        <w:rPr>
          <w:rFonts w:ascii="宋体" w:hAnsi="宋体" w:eastAsia="宋体"/>
          <w:sz w:val="24"/>
        </w:rPr>
        <w:t>杨树庄著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BCMT杨氏矿床成因论  基底-盖层-岩浆岩及控矿构造体系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本书出售、求购地址：https://www.jiaokey.com/book/detail/13174235.html</w:t>
      </w:r>
    </w:p>
    <w:p>
      <w:r>
        <w:t>更多相关图书推荐：https://www.jiaokey.com</w:t>
      </w:r>
    </w:p>
    <w:p>
      <w:r>
        <w:t>杨树庄著 其他作品：https://www.jiaokey.com/tag/杨树庄著.html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关键词搜索：https://www.jiaokey.com/tag/BCMT杨氏矿床成因论  基底-盖层-岩浆岩及控矿构造体系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