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2012  春季论文集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2012  春季论文集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本书出售、求购地址：https://www.jiaokey.com/book/detail/13174228.html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2012  春季论文集.html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