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书名：普拉达传奇  风格即我</w:t>
      </w:r>
    </w:p>
    <w:p>
      <w:r>
        <w:t>作者：（意）帕拉齐尼著；郭国玺，陈植译</w:t>
      </w:r>
    </w:p>
    <w:p>
      <w:r>
        <w:t>出版社：北京:中国经济出版社,2013.01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普拉达传奇  风格即我 评论地址：https://www.jiaokey.com/book/detail/13174208.html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