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版式设计速查模板1000例</w:t>
      </w:r>
    </w:p>
    <w:p>
      <w:r>
        <w:rPr>
          <w:rFonts w:ascii="宋体" w:hAnsi="宋体" w:eastAsia="宋体"/>
          <w:sz w:val="24"/>
        </w:rPr>
        <w:t>（日）樱井和枝，（日）杉江耕平，（日）田中久美子等著；庞倩倩译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版式设计速查模板1000例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（日）樱井和枝，（日）杉江耕平，（日）田中久美子等著；庞倩倩译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本书出售、求购地址：https://www.jiaokey.com/book/detail/13174207.html</w:t>
      </w:r>
    </w:p>
    <w:p>
      <w:r>
        <w:t>更多相关图书推荐：https://www.jiaokey.com</w:t>
      </w:r>
    </w:p>
    <w:p>
      <w:r>
        <w:t>（日）樱井和枝，（日）杉江耕平，（日）田中久美子等著；庞倩倩译 其他作品：https://www.jiaokey.com/tag/（日）樱井和枝，（日）杉江耕平，（日）田中久美子等著；庞倩倩译.html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关键词搜索：https://www.jiaokey.com/tag/版式设计速查模板1000例.html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