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思维游戏  哈佛、剑桥500个思维谜题</w:t>
      </w:r>
    </w:p>
    <w:p>
      <w:r>
        <w:rPr>
          <w:rFonts w:ascii="宋体" w:hAnsi="宋体" w:eastAsia="宋体"/>
          <w:sz w:val="24"/>
        </w:rPr>
        <w:t>（英）杜登尼著；涂春晓译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思维游戏  哈佛、剑桥500个思维谜题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（英）杜登尼著；涂春晓译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本书出售、求购地址：https://www.jiaokey.com/book/detail/13174204.html</w:t>
      </w:r>
    </w:p>
    <w:p>
      <w:r>
        <w:t>更多相关图书推荐：https://www.jiaokey.com</w:t>
      </w:r>
    </w:p>
    <w:p>
      <w:r>
        <w:t>（英）杜登尼著；涂春晓译 其他作品：https://www.jiaokey.com/tag/（英）杜登尼著；涂春晓译.html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关键词搜索：https://www.jiaokey.com/tag/思维游戏  哈佛、剑桥500个思维谜题.html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