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文艺复兴时期欧洲经济体的兴衰  以呢绒生产与贸易为视角</w:t>
      </w:r>
    </w:p>
    <w:p>
      <w:r>
        <w:rPr>
          <w:rFonts w:ascii="宋体" w:hAnsi="宋体" w:eastAsia="宋体"/>
          <w:sz w:val="24"/>
        </w:rPr>
        <w:t>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文艺复兴时期欧洲经济体的兴衰  以呢绒生产与贸易为视角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本书出售、求购地址：https://www.jiaokey.com/book/detail/13174200.html</w:t>
      </w:r>
    </w:p>
    <w:p>
      <w:r>
        <w:t>更多相关图书推荐：https://www.jiaokey.com</w:t>
      </w:r>
    </w:p>
    <w:p>
      <w:r>
        <w:t>朱明著 其他作品：https://www.jiaokey.com/tag/朱明著.html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关键词搜索：https://www.jiaokey.com/tag/文艺复兴时期欧洲经济体的兴衰  以呢绒生产与贸易为视角.html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