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书名：影子校长</w:t>
      </w:r>
    </w:p>
    <w:p>
      <w:r>
        <w:t>作者：许廷旺著</w:t>
      </w:r>
    </w:p>
    <w:p>
      <w:r>
        <w:t>出版社：大连：大连出版社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影子校长 评论地址：https://www.jiaokey.com/book/detail/13174161.html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