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书名：绳命，揍死个冷笑话</w:t>
      </w:r>
    </w:p>
    <w:p>
      <w:r>
        <w:t>作者：二师兄选编</w:t>
      </w:r>
    </w:p>
    <w:p>
      <w:r>
        <w:t>出版社：沈阳:万卷出版公司,2013.01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绳命，揍死个冷笑话 评论地址：https://www.jiaokey.com/book/detail/13174153.html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