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完美无缺的名侦探</w:t>
      </w:r>
    </w:p>
    <w:p>
      <w:r>
        <w:rPr>
          <w:rFonts w:ascii="宋体" w:hAnsi="宋体" w:eastAsia="宋体"/>
          <w:sz w:val="24"/>
        </w:rPr>
        <w:t>（日）西泽保彦著；王静怡译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完美无缺的名侦探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（日）西泽保彦著；王静怡译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本书出售、求购地址：https://www.jiaokey.com/book/detail/13174145.html</w:t>
      </w:r>
    </w:p>
    <w:p>
      <w:r>
        <w:t>更多相关图书推荐：https://www.jiaokey.com</w:t>
      </w:r>
    </w:p>
    <w:p>
      <w:r>
        <w:t>（日）西泽保彦著；王静怡译 其他作品：https://www.jiaokey.com/tag/（日）西泽保彦著；王静怡译.html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关键词搜索：https://www.jiaokey.com/tag/完美无缺的名侦探.html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