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  影印第7版  英文</w:t>
      </w:r>
    </w:p>
    <w:p>
      <w:r>
        <w:rPr>
          <w:rFonts w:ascii="宋体" w:hAnsi="宋体" w:eastAsia="宋体"/>
          <w:sz w:val="24"/>
        </w:rPr>
        <w:t>(美)艾略特·阿伦森(Elliot Aronson)，(美)提摩太·D·威尔逊(Timothy D. Wilson)，(美)罗宾·M·埃克特(Robin M. Akert)著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  影印第7版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(美)艾略特·阿伦森(Elliot Aronson)，(美)提摩太·D·威尔逊(Timothy D. Wilson)，(美)罗宾·M·埃克特(Robin M. Akert)著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本书出售、求购地址：https://www.jiaokey.com/book/detail/13174122.html</w:t>
      </w:r>
    </w:p>
    <w:p>
      <w:r>
        <w:t>更多相关图书推荐：https://www.jiaokey.com</w:t>
      </w:r>
    </w:p>
    <w:p>
      <w:r>
        <w:t>(美)艾略特·阿伦森(Elliot Aronson)，(美)提摩太·D·威尔逊(Timothy D. Wilson)，(美)罗宾·M·埃克特(Robin M. Akert)著 其他作品：https://www.jiaokey.com/tag/(美)艾略特·阿伦森(Elliot Aronson)，(美)提摩太·D·威尔逊(Timothy D. Wilson)，(美)罗宾·M·埃克特(Robin M. Akert)著.html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关键词搜索：https://www.jiaokey.com/tag/社会心理学  影印第7版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