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美丽诱惑  DSLR数码单反摄影圣经  终极版</w:t>
      </w:r>
    </w:p>
    <w:p>
      <w:r>
        <w:rPr>
          <w:rFonts w:ascii="宋体" w:hAnsi="宋体" w:eastAsia="宋体"/>
          <w:sz w:val="24"/>
        </w:rPr>
        <w:t>刘宝成，王卫军，王靖云编著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美丽诱惑  DSLR数码单反摄影圣经  终极版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刘宝成，王卫军，王靖云编著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本书出售、求购地址：https://www.jiaokey.com/book/detail/13174113.html</w:t>
      </w:r>
    </w:p>
    <w:p>
      <w:r>
        <w:t>更多相关图书推荐：https://www.jiaokey.com</w:t>
      </w:r>
    </w:p>
    <w:p>
      <w:r>
        <w:t>刘宝成，王卫军，王靖云编著 其他作品：https://www.jiaokey.com/tag/刘宝成，王卫军，王靖云编著.html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关键词搜索：https://www.jiaokey.com/tag/美丽诱惑  DSLR数码单反摄影圣经  终极版.html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