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App界面设计创意与实践  彩印</w:t>
      </w:r>
    </w:p>
    <w:p>
      <w:r>
        <w:rPr>
          <w:rFonts w:ascii="宋体" w:hAnsi="宋体" w:eastAsia="宋体"/>
          <w:sz w:val="24"/>
        </w:rPr>
        <w:t>（美）韦尔奇著；郭华丰译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App界面设计创意与实践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（美）韦尔奇著；郭华丰译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本书出售、求购地址：https://www.jiaokey.com/book/detail/13174093.html</w:t>
      </w:r>
    </w:p>
    <w:p>
      <w:r>
        <w:t>更多相关图书推荐：https://www.jiaokey.com</w:t>
      </w:r>
    </w:p>
    <w:p>
      <w:r>
        <w:t>（美）韦尔奇著；郭华丰译 其他作品：https://www.jiaokey.com/tag/（美）韦尔奇著；郭华丰译.html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App界面设计创意与实践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