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CS5技术大全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CS5技术大全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本书出售、求购地址：https://www.jiaokey.com/book/detail/13174091.html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关键词搜索：https://www.jiaokey.com/tag/中文版InDesign CS5技术大全.html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