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私有云计算  整合、虚拟化和面向服务的基础设施</w:t>
      </w:r>
    </w:p>
    <w:p>
      <w:r>
        <w:rPr>
          <w:rFonts w:ascii="宋体" w:hAnsi="宋体" w:eastAsia="宋体"/>
          <w:sz w:val="24"/>
        </w:rPr>
        <w:t>（美）STEPHENR.SMOOT，NAMK.TAN著；潘怡译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私有云计算  整合、虚拟化和面向服务的基础设施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（美）STEPHENR.SMOOT，NAMK.TAN著；潘怡译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本书出售、求购地址：https://www.jiaokey.com/book/detail/13174079.html</w:t>
      </w:r>
    </w:p>
    <w:p>
      <w:r>
        <w:t>更多相关图书推荐：https://www.jiaokey.com</w:t>
      </w:r>
    </w:p>
    <w:p>
      <w:r>
        <w:t>（美）STEPHENR.SMOOT，NAMK.TAN著；潘怡译 其他作品：https://www.jiaokey.com/tag/（美）STEPHENR.SMOOT，NAMK.TAN著；潘怡译.html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关键词搜索：https://www.jiaokey.com/tag/私有云计算  整合、虚拟化和面向服务的基础设施.html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